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Policy</w:t>
      </w:r>
    </w:p>
    <w:p>
      <w:pPr>
        <w:pStyle w:val="Heading2"/>
      </w:pPr>
      <w:r>
        <w:t>Introduction</w:t>
      </w:r>
    </w:p>
    <w:p>
      <w:r>
        <w:t>Welcome to AI Scanner (the “Site”). We respect your privacy and are committed to protecting your personal data. This Privacy Policy explains how we collect, use, disclose, and safeguard your information when you visit our website.</w:t>
      </w:r>
    </w:p>
    <w:p>
      <w:pPr>
        <w:pStyle w:val="Heading2"/>
      </w:pPr>
      <w:r>
        <w:t>1. Information We Collect</w:t>
      </w:r>
    </w:p>
    <w:p>
      <w:r>
        <w:t>We may collect the following types of personal information from our users:</w:t>
        <w:br/>
        <w:t>- Personal Identifiers: Name, email address, company name, and phone number.</w:t>
        <w:br/>
        <w:t>- Device Information: IP address and usage data on the site.</w:t>
      </w:r>
    </w:p>
    <w:p>
      <w:pPr>
        <w:pStyle w:val="Heading2"/>
      </w:pPr>
      <w:r>
        <w:t>2. Purpose of Data Collection</w:t>
      </w:r>
    </w:p>
    <w:p>
      <w:r>
        <w:t>The information we collect serves the following purposes:</w:t>
        <w:br/>
        <w:t>- To provide AI consultation services on which AI services to integrate into your business.</w:t>
        <w:br/>
        <w:t>- To communicate with users.</w:t>
      </w:r>
    </w:p>
    <w:p>
      <w:pPr>
        <w:pStyle w:val="Heading2"/>
      </w:pPr>
      <w:r>
        <w:t>3. Data Storage and Security</w:t>
      </w:r>
    </w:p>
    <w:p>
      <w:r>
        <w:t>We store your data securely on Zapier tables with robust security measures to prevent unauthorized access, disclosure, alteration, or destruction. We prioritize the protection of your information.</w:t>
      </w:r>
    </w:p>
    <w:p>
      <w:pPr>
        <w:pStyle w:val="Heading2"/>
      </w:pPr>
      <w:r>
        <w:t>4. Third-Party Sharing</w:t>
      </w:r>
    </w:p>
    <w:p>
      <w:r>
        <w:t>We do not share your personal information with third parties.</w:t>
      </w:r>
    </w:p>
    <w:p>
      <w:pPr>
        <w:pStyle w:val="Heading2"/>
      </w:pPr>
      <w:r>
        <w:t>5. Cookies</w:t>
      </w:r>
    </w:p>
    <w:p>
      <w:r>
        <w:t>Our website does not use cookies.</w:t>
      </w:r>
    </w:p>
    <w:p>
      <w:pPr>
        <w:pStyle w:val="Heading2"/>
      </w:pPr>
      <w:r>
        <w:t>6. User Rights</w:t>
      </w:r>
    </w:p>
    <w:p>
      <w:r>
        <w:t>You have the following rights regarding your personal information:</w:t>
        <w:br/>
        <w:t>- Access to your data.</w:t>
        <w:br/>
        <w:t>- Request to correct or delete data.</w:t>
        <w:br/>
        <w:br/>
        <w:t>Please contact us at customer_support@aiscannerpro.com to exercise these rights.</w:t>
      </w:r>
    </w:p>
    <w:p>
      <w:pPr>
        <w:pStyle w:val="Heading2"/>
      </w:pPr>
      <w:r>
        <w:t>7. Data Retention</w:t>
      </w:r>
    </w:p>
    <w:p>
      <w:r>
        <w:t>We retain your personal information for a period of 3 years to fulfill the purposes outlined in this Privacy Policy or as required by law.</w:t>
      </w:r>
    </w:p>
    <w:p>
      <w:pPr>
        <w:pStyle w:val="Heading2"/>
      </w:pPr>
      <w:r>
        <w:t>8. Contact Information</w:t>
      </w:r>
    </w:p>
    <w:p>
      <w:r>
        <w:t>If you have questions about this Privacy Policy or your data, please contact us at:</w:t>
        <w:br/>
        <w:t>- Email: customer_support@aiscannerpro.com</w:t>
      </w:r>
    </w:p>
    <w:p>
      <w:pPr>
        <w:pStyle w:val="Heading2"/>
      </w:pPr>
      <w:r>
        <w:t>9. Changes to This Privacy Policy</w:t>
      </w:r>
    </w:p>
    <w:p>
      <w:r>
        <w:t>We may update this Privacy Policy from time to time. Changes will be posted on this page, and we encourage you to review it periodically.</w:t>
      </w:r>
    </w:p>
    <w:p>
      <w:pPr>
        <w:pStyle w:val="Heading2"/>
      </w:pPr>
      <w:r>
        <w:t>10. Compliance</w:t>
      </w:r>
    </w:p>
    <w:p>
      <w:r>
        <w:t>Our data processing practices are aligned with the General Data Protection Regulation (GDPR) and other applicable data protection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